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left="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765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1505/202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widowControl w:val="0"/>
        <w:spacing w:before="0" w:after="0"/>
        <w:ind w:left="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№86MS0032-01-2025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4535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</w:p>
    <w:p>
      <w:pPr>
        <w:spacing w:before="0" w:after="0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2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left="2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12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Style w:val="cat-UserDefinedgrp-27rplc-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29rplc-1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 w:line="322" w:lineRule="atLeast"/>
        <w:ind w:left="4330"/>
      </w:pPr>
    </w:p>
    <w:p>
      <w:pPr>
        <w:widowControl w:val="0"/>
        <w:spacing w:before="0" w:after="0" w:line="322" w:lineRule="atLeast"/>
        <w:ind w:left="4330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 w:line="322" w:lineRule="atLeast"/>
        <w:ind w:left="5" w:right="10" w:firstLine="749"/>
        <w:jc w:val="both"/>
      </w:pPr>
      <w:r>
        <w:rPr>
          <w:rStyle w:val="cat-UserDefinedgrp-28rplc-1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9rplc-2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причинила телесные повреждения </w:t>
      </w:r>
      <w:r>
        <w:rPr>
          <w:rStyle w:val="cat-UserDefinedgrp-30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пинала ногами, поцарапала руки, а также укусила кисть левой руки.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данных действий </w:t>
      </w:r>
      <w:r>
        <w:rPr>
          <w:rStyle w:val="cat-UserDefinedgrp-31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испытала физическую боль и получила телесные повреждения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не содержат уголовно наказуемого деяния, последс</w:t>
      </w:r>
      <w:r>
        <w:rPr>
          <w:rFonts w:ascii="Times New Roman" w:eastAsia="Times New Roman" w:hAnsi="Times New Roman" w:cs="Times New Roman"/>
          <w:sz w:val="28"/>
          <w:szCs w:val="28"/>
        </w:rPr>
        <w:t>твия, указанные в ст. 115 УК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Style w:val="cat-UserDefinedgrp-32rplc-2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расписка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ходатайствовала о рассмотрении дела в её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признала, с правонарушением согласна.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Потерпевшая </w:t>
      </w:r>
      <w:r>
        <w:rPr>
          <w:rStyle w:val="cat-UserDefinedgrp-31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извещена о времени и месте рассмотрения дела /расписка/,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ась, ходатайствовала о рассмотрении дела в её отсутствие.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удья считает возможным рассмотреть дело в отсутствие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о имеющимся в деле доказательствам.</w:t>
      </w:r>
    </w:p>
    <w:p>
      <w:pPr>
        <w:widowControl w:val="0"/>
        <w:spacing w:before="0" w:after="0" w:line="322" w:lineRule="atLeast"/>
        <w:ind w:left="5" w:right="10" w:firstLine="74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Style w:val="cat-UserDefinedgrp-33rplc-3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Style w:val="cat-UserDefinedgrp-36rplc-3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сотрудника полиции,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UserDefinedgrp-33rplc-3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объяснениями свидетелей, бытовой характеристикой.</w:t>
      </w:r>
    </w:p>
    <w:p>
      <w:pPr>
        <w:widowControl w:val="0"/>
        <w:spacing w:before="0" w:after="0" w:line="322" w:lineRule="atLeast"/>
        <w:ind w:left="5" w:right="10" w:firstLine="74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>
        <w:rPr>
          <w:rStyle w:val="cat-UserDefinedgrp-33rplc-4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ст. 6.1.1 Кодекса Российской Федерации об административных правонарушениях, установлена и доказана.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правонарушениях, а так</w:t>
      </w:r>
      <w:r>
        <w:rPr>
          <w:rFonts w:ascii="Times New Roman" w:eastAsia="Times New Roman" w:hAnsi="Times New Roman" w:cs="Times New Roman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4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6.1.1. Кодекса Российской Федерации об административных правонарушениях,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отсутствие отягчающих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37rplc-4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/пять тысяч/ рублей.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Style w:val="cat-UserDefinedgrp-33rplc-4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УФК по ХМАО-Югре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(Департамент административного обеспечения ХМАО-Югры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 ИНН 8601073664/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860101001, ОКТМО 71826000,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03100643000000018700,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72011601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063010101140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041236540032500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7652506179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765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С.В. </w:t>
      </w:r>
      <w:r>
        <w:rPr>
          <w:rFonts w:ascii="Times New Roman" w:eastAsia="Times New Roman" w:hAnsi="Times New Roman" w:cs="Times New Roman"/>
          <w:sz w:val="28"/>
          <w:szCs w:val="28"/>
        </w:rPr>
        <w:t>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UserDefinedgrp-28rplc-17">
    <w:name w:val="cat-UserDefined grp-28 rplc-17"/>
    <w:basedOn w:val="DefaultParagraphFont"/>
  </w:style>
  <w:style w:type="character" w:customStyle="1" w:styleId="cat-UserDefinedgrp-29rplc-21">
    <w:name w:val="cat-UserDefined grp-29 rplc-21"/>
    <w:basedOn w:val="DefaultParagraphFont"/>
  </w:style>
  <w:style w:type="character" w:customStyle="1" w:styleId="cat-UserDefinedgrp-30rplc-23">
    <w:name w:val="cat-UserDefined grp-30 rplc-23"/>
    <w:basedOn w:val="DefaultParagraphFont"/>
  </w:style>
  <w:style w:type="character" w:customStyle="1" w:styleId="cat-UserDefinedgrp-31rplc-25">
    <w:name w:val="cat-UserDefined grp-31 rplc-25"/>
    <w:basedOn w:val="DefaultParagraphFont"/>
  </w:style>
  <w:style w:type="character" w:customStyle="1" w:styleId="cat-UserDefinedgrp-32rplc-27">
    <w:name w:val="cat-UserDefined grp-32 rplc-27"/>
    <w:basedOn w:val="DefaultParagraphFont"/>
  </w:style>
  <w:style w:type="character" w:customStyle="1" w:styleId="cat-UserDefinedgrp-31rplc-29">
    <w:name w:val="cat-UserDefined grp-31 rplc-29"/>
    <w:basedOn w:val="DefaultParagraphFont"/>
  </w:style>
  <w:style w:type="character" w:customStyle="1" w:styleId="cat-UserDefinedgrp-33rplc-32">
    <w:name w:val="cat-UserDefined grp-33 rplc-32"/>
    <w:basedOn w:val="DefaultParagraphFont"/>
  </w:style>
  <w:style w:type="character" w:customStyle="1" w:styleId="cat-UserDefinedgrp-36rplc-33">
    <w:name w:val="cat-UserDefined grp-36 rplc-33"/>
    <w:basedOn w:val="DefaultParagraphFont"/>
  </w:style>
  <w:style w:type="character" w:customStyle="1" w:styleId="cat-UserDefinedgrp-35rplc-37">
    <w:name w:val="cat-UserDefined grp-35 rplc-37"/>
    <w:basedOn w:val="DefaultParagraphFont"/>
  </w:style>
  <w:style w:type="character" w:customStyle="1" w:styleId="cat-UserDefinedgrp-33rplc-39">
    <w:name w:val="cat-UserDefined grp-33 rplc-39"/>
    <w:basedOn w:val="DefaultParagraphFont"/>
  </w:style>
  <w:style w:type="character" w:customStyle="1" w:styleId="cat-UserDefinedgrp-33rplc-41">
    <w:name w:val="cat-UserDefined grp-33 rplc-41"/>
    <w:basedOn w:val="DefaultParagraphFont"/>
  </w:style>
  <w:style w:type="character" w:customStyle="1" w:styleId="cat-UserDefinedgrp-33rplc-43">
    <w:name w:val="cat-UserDefined grp-33 rplc-43"/>
    <w:basedOn w:val="DefaultParagraphFont"/>
  </w:style>
  <w:style w:type="character" w:customStyle="1" w:styleId="cat-UserDefinedgrp-37rplc-46">
    <w:name w:val="cat-UserDefined grp-37 rplc-46"/>
    <w:basedOn w:val="DefaultParagraphFont"/>
  </w:style>
  <w:style w:type="character" w:customStyle="1" w:styleId="cat-UserDefinedgrp-33rplc-49">
    <w:name w:val="cat-UserDefined grp-33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